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A" w:rsidRPr="00BA011A" w:rsidRDefault="006B6F2A">
      <w:pPr>
        <w:rPr>
          <w:rFonts w:ascii="Times New Roman" w:hAnsi="Times New Roman" w:cs="Times New Roman"/>
          <w:b/>
          <w:sz w:val="16"/>
          <w:szCs w:val="16"/>
        </w:rPr>
      </w:pPr>
      <w:r w:rsidRPr="00BA011A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57FD" wp14:editId="4C906E8F">
                <wp:simplePos x="0" y="0"/>
                <wp:positionH relativeFrom="column">
                  <wp:posOffset>555685</wp:posOffset>
                </wp:positionH>
                <wp:positionV relativeFrom="paragraph">
                  <wp:posOffset>446513</wp:posOffset>
                </wp:positionV>
                <wp:extent cx="1147314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31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117B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35.15pt" to="134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" strokecolor="#f68c36 [3049]"/>
            </w:pict>
          </mc:Fallback>
        </mc:AlternateContent>
      </w:r>
      <w:r w:rsidR="00BA011A" w:rsidRPr="00BA011A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FB99F" wp14:editId="2A50F4CF">
                <wp:simplePos x="0" y="0"/>
                <wp:positionH relativeFrom="column">
                  <wp:posOffset>3523387</wp:posOffset>
                </wp:positionH>
                <wp:positionV relativeFrom="paragraph">
                  <wp:posOffset>439372</wp:posOffset>
                </wp:positionV>
                <wp:extent cx="1319842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B083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34.6pt" to="381.3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" strokecolor="#f68c36 [3049]"/>
            </w:pict>
          </mc:Fallback>
        </mc:AlternateContent>
      </w:r>
      <w:r w:rsidR="00BA011A" w:rsidRPr="00BA011A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A011A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BA011A" w:rsidRPr="00BA011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E334A0" w:rsidRPr="00BA011A">
        <w:rPr>
          <w:rFonts w:ascii="Times New Roman" w:hAnsi="Times New Roman" w:cs="Times New Roman"/>
          <w:bCs/>
          <w:sz w:val="26"/>
          <w:szCs w:val="26"/>
        </w:rPr>
        <w:t>UBND XÃ THỌ SƠN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BA011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CỘNG HÒA XÃ HỘI CHỦ NGHĨA VIỆT NAM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br/>
        <w:t xml:space="preserve">TRƯỜNG TIỂU HỌC PHÚ SƠN                 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="00E334A0" w:rsidRPr="00BA01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E334A0" w:rsidRPr="00BA011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E334A0" w:rsidRPr="00BA011A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="00E334A0" w:rsidRPr="00BA011A">
        <w:rPr>
          <w:rFonts w:ascii="Times New Roman" w:hAnsi="Times New Roman" w:cs="Times New Roman"/>
          <w:b/>
          <w:sz w:val="28"/>
          <w:szCs w:val="28"/>
        </w:rPr>
        <w:t>Hạ</w:t>
      </w:r>
      <w:r w:rsidR="00BA011A"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 w:rsidR="00BA01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011A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862B0C" w:rsidRPr="00BA011A" w:rsidRDefault="00BA011A">
      <w:pPr>
        <w:rPr>
          <w:rFonts w:ascii="Times New Roman" w:hAnsi="Times New Roman" w:cs="Times New Roman"/>
          <w:sz w:val="26"/>
          <w:szCs w:val="26"/>
        </w:rPr>
      </w:pPr>
      <w:r w:rsidRPr="00BA01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BA01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="00E334A0" w:rsidRPr="00BA011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A011A">
        <w:rPr>
          <w:rFonts w:ascii="Times New Roman" w:hAnsi="Times New Roman" w:cs="Times New Roman"/>
          <w:sz w:val="26"/>
          <w:szCs w:val="26"/>
        </w:rPr>
        <w:t>:</w:t>
      </w:r>
      <w:r w:rsidR="007C6AC4">
        <w:rPr>
          <w:rFonts w:ascii="Times New Roman" w:hAnsi="Times New Roman" w:cs="Times New Roman"/>
          <w:sz w:val="26"/>
          <w:szCs w:val="26"/>
        </w:rPr>
        <w:t xml:space="preserve"> 44</w:t>
      </w:r>
      <w:r w:rsidR="00E334A0" w:rsidRPr="00BA011A">
        <w:rPr>
          <w:rFonts w:ascii="Times New Roman" w:hAnsi="Times New Roman" w:cs="Times New Roman"/>
          <w:sz w:val="26"/>
          <w:szCs w:val="26"/>
        </w:rPr>
        <w:t xml:space="preserve">/KH-THPS  </w:t>
      </w:r>
      <w:r w:rsidRPr="00BA011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334A0" w:rsidRPr="00BA011A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Thọ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Sơn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="00223934">
        <w:rPr>
          <w:rFonts w:ascii="Times New Roman" w:hAnsi="Times New Roman" w:cs="Times New Roman"/>
          <w:i/>
          <w:iCs/>
          <w:sz w:val="26"/>
          <w:szCs w:val="26"/>
        </w:rPr>
        <w:t xml:space="preserve"> 18</w:t>
      </w:r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9 </w:t>
      </w:r>
      <w:proofErr w:type="spellStart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2025</w:t>
      </w:r>
    </w:p>
    <w:p w:rsidR="00862B0C" w:rsidRPr="00BA011A" w:rsidRDefault="00E334A0">
      <w:pPr>
        <w:spacing w:beforeLines="50"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  <w:r w:rsidRPr="00BA011A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223934" w:rsidRDefault="00223934">
      <w:pPr>
        <w:spacing w:beforeLines="50"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PHÂN CÔNG CHUẨN BỊ HỘI NGHỊ BAN ĐẠI DIỆN </w:t>
      </w:r>
    </w:p>
    <w:p w:rsidR="00862B0C" w:rsidRPr="00BA011A" w:rsidRDefault="00223934">
      <w:pPr>
        <w:spacing w:beforeLines="50"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 MẸ HỌC SINH NĂM HOC</w:t>
      </w:r>
      <w:r w:rsidR="00E334A0" w:rsidRPr="00BA011A">
        <w:rPr>
          <w:rFonts w:ascii="Times New Roman" w:hAnsi="Times New Roman" w:cs="Times New Roman"/>
          <w:b/>
          <w:bCs/>
          <w:sz w:val="28"/>
          <w:szCs w:val="28"/>
        </w:rPr>
        <w:t xml:space="preserve"> 2025 – 2026</w:t>
      </w:r>
    </w:p>
    <w:p w:rsidR="00862B0C" w:rsidRPr="00BA011A" w:rsidRDefault="006B1A65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2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9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2025-2026</w:t>
      </w:r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:</w:t>
      </w:r>
    </w:p>
    <w:p w:rsidR="00862B0C" w:rsidRPr="007E5BF9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F9">
        <w:rPr>
          <w:rFonts w:ascii="Times New Roman" w:hAnsi="Times New Roman" w:cs="Times New Roman"/>
          <w:b/>
          <w:sz w:val="28"/>
          <w:szCs w:val="28"/>
        </w:rPr>
        <w:t>I. MỤC ĐÍCH – YÊU CẦU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347BF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347BF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chu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7E5BF9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F9">
        <w:rPr>
          <w:rFonts w:ascii="Times New Roman" w:hAnsi="Times New Roman" w:cs="Times New Roman"/>
          <w:b/>
          <w:sz w:val="28"/>
          <w:szCs w:val="28"/>
        </w:rPr>
        <w:t>II. THỜI GIAN – ĐỊA ĐIỂM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:  </w:t>
      </w:r>
      <w:r w:rsidR="00255188">
        <w:rPr>
          <w:rFonts w:ascii="Times New Roman" w:hAnsi="Times New Roman" w:cs="Times New Roman"/>
          <w:sz w:val="28"/>
          <w:szCs w:val="28"/>
        </w:rPr>
        <w:t>07</w:t>
      </w:r>
      <w:r w:rsidRPr="00BA011A">
        <w:rPr>
          <w:rFonts w:ascii="Times New Roman" w:hAnsi="Times New Roman" w:cs="Times New Roman"/>
          <w:sz w:val="28"/>
          <w:szCs w:val="28"/>
        </w:rPr>
        <w:t xml:space="preserve">giờ </w:t>
      </w:r>
      <w:r w:rsidR="00255188">
        <w:rPr>
          <w:rFonts w:ascii="Times New Roman" w:hAnsi="Times New Roman" w:cs="Times New Roman"/>
          <w:sz w:val="28"/>
          <w:szCs w:val="28"/>
        </w:rPr>
        <w:t>3</w:t>
      </w:r>
      <w:r w:rsidRPr="00BA011A"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0B3E04">
        <w:rPr>
          <w:rFonts w:ascii="Times New Roman" w:hAnsi="Times New Roman" w:cs="Times New Roman"/>
          <w:sz w:val="28"/>
          <w:szCs w:val="28"/>
        </w:rPr>
        <w:t>20</w:t>
      </w:r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2025.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5518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55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255188">
        <w:rPr>
          <w:rFonts w:ascii="Times New Roman" w:hAnsi="Times New Roman" w:cs="Times New Roman"/>
          <w:sz w:val="28"/>
          <w:szCs w:val="28"/>
        </w:rPr>
        <w:t xml:space="preserve">THCS Quang </w:t>
      </w:r>
      <w:proofErr w:type="spellStart"/>
      <w:r w:rsidR="0025518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255188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E40">
        <w:rPr>
          <w:rFonts w:ascii="Times New Roman" w:hAnsi="Times New Roman" w:cs="Times New Roman"/>
          <w:sz w:val="28"/>
          <w:szCs w:val="28"/>
        </w:rPr>
        <w:t>III. NỘI DUNG</w:t>
      </w:r>
    </w:p>
    <w:p w:rsidR="00862B0C" w:rsidRPr="00BA011A" w:rsidRDefault="006B1A65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7E5BF9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F9">
        <w:rPr>
          <w:rFonts w:ascii="Times New Roman" w:hAnsi="Times New Roman" w:cs="Times New Roman"/>
          <w:b/>
          <w:sz w:val="28"/>
          <w:szCs w:val="28"/>
        </w:rPr>
        <w:t>IV. PHÂN CÔNG NHIỆM VỤ</w:t>
      </w:r>
    </w:p>
    <w:p w:rsidR="00862B0C" w:rsidRPr="00BA011A" w:rsidRDefault="006B1A65" w:rsidP="00313554">
      <w:pPr>
        <w:spacing w:before="120" w:after="12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1</w:t>
      </w:r>
      <w:r w:rsidR="00E334A0" w:rsidRPr="00BA0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nhiệ</w:t>
      </w:r>
      <w:r w:rsidR="00BA011A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BA011A">
        <w:rPr>
          <w:rFonts w:ascii="Times New Roman" w:hAnsi="Times New Roman" w:cs="Times New Roman"/>
          <w:sz w:val="28"/>
          <w:szCs w:val="28"/>
        </w:rPr>
        <w:br/>
        <w:t xml:space="preserve">    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BA011A" w:rsidP="00313554">
      <w:pPr>
        <w:spacing w:before="120" w:after="12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34A0" w:rsidRPr="00BA0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>:</w:t>
      </w:r>
      <w:r w:rsidR="00B63607">
        <w:rPr>
          <w:rFonts w:ascii="Times New Roman" w:hAnsi="Times New Roman" w:cs="Times New Roman"/>
          <w:sz w:val="28"/>
          <w:szCs w:val="28"/>
        </w:rPr>
        <w:br/>
      </w:r>
      <w:r w:rsidR="00B636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maket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 </w:t>
      </w:r>
      <w:r w:rsidR="007347BF" w:rsidRPr="00D25E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47BF" w:rsidRPr="00D25E4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D25E40">
        <w:rPr>
          <w:rFonts w:ascii="Times New Roman" w:hAnsi="Times New Roman" w:cs="Times New Roman"/>
          <w:sz w:val="28"/>
          <w:szCs w:val="28"/>
        </w:rPr>
        <w:t>Duẩn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7BF" w:rsidRPr="00D25E4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BF" w:rsidRPr="00D25E40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="007347BF" w:rsidRPr="00D25E40">
        <w:rPr>
          <w:rFonts w:ascii="Times New Roman" w:hAnsi="Times New Roman" w:cs="Times New Roman"/>
          <w:sz w:val="28"/>
          <w:szCs w:val="28"/>
        </w:rPr>
        <w:t xml:space="preserve">) </w:t>
      </w:r>
      <w:r w:rsidR="007347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73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7BF">
        <w:rPr>
          <w:rFonts w:ascii="Times New Roman" w:hAnsi="Times New Roman" w:cs="Times New Roman"/>
          <w:sz w:val="28"/>
          <w:szCs w:val="28"/>
        </w:rPr>
        <w:t>q</w:t>
      </w:r>
      <w:r w:rsidR="00E334A0" w:rsidRPr="00BA011A">
        <w:rPr>
          <w:rFonts w:ascii="Times New Roman" w:hAnsi="Times New Roman" w:cs="Times New Roman"/>
          <w:sz w:val="28"/>
          <w:szCs w:val="28"/>
        </w:rPr>
        <w:t>uét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dọ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Loan</w:t>
      </w:r>
      <w:r w:rsidR="00E334A0"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4A0" w:rsidRPr="00BA011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E334A0" w:rsidRPr="00BA011A">
        <w:rPr>
          <w:rFonts w:ascii="Times New Roman" w:hAnsi="Times New Roman" w:cs="Times New Roman"/>
          <w:sz w:val="28"/>
          <w:szCs w:val="28"/>
        </w:rPr>
        <w:t>,</w:t>
      </w:r>
    </w:p>
    <w:p w:rsidR="00862B0C" w:rsidRPr="007E5BF9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F9">
        <w:rPr>
          <w:rFonts w:ascii="Times New Roman" w:hAnsi="Times New Roman" w:cs="Times New Roman"/>
          <w:b/>
          <w:sz w:val="28"/>
          <w:szCs w:val="28"/>
        </w:rPr>
        <w:t>V. TỔ CHỨC THỰC HIỆN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255188">
        <w:rPr>
          <w:rFonts w:ascii="Times New Roman" w:hAnsi="Times New Roman" w:cs="Times New Roman"/>
          <w:sz w:val="28"/>
          <w:szCs w:val="28"/>
        </w:rPr>
        <w:t>07h00</w:t>
      </w:r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r w:rsidR="000B3E0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BA011A">
        <w:rPr>
          <w:rFonts w:ascii="Times New Roman" w:hAnsi="Times New Roman" w:cs="Times New Roman"/>
          <w:sz w:val="28"/>
          <w:szCs w:val="28"/>
        </w:rPr>
        <w:t>/9/2025.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</w:p>
    <w:p w:rsidR="00862B0C" w:rsidRPr="00BA011A" w:rsidRDefault="00E334A0" w:rsidP="00313554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1A">
        <w:rPr>
          <w:rFonts w:ascii="Times New Roman" w:hAnsi="Times New Roman" w:cs="Times New Roman"/>
          <w:sz w:val="28"/>
          <w:szCs w:val="28"/>
        </w:rPr>
        <w:lastRenderedPageBreak/>
        <w:t>Trên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22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D7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22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D7222">
        <w:rPr>
          <w:rFonts w:ascii="Times New Roman" w:hAnsi="Times New Roman" w:cs="Times New Roman"/>
          <w:sz w:val="28"/>
          <w:szCs w:val="28"/>
        </w:rPr>
        <w:t xml:space="preserve"> </w:t>
      </w:r>
      <w:r w:rsidR="007E5BF9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7E5BF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7E5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E5BF9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7E5BF9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7E5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E5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E5BF9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 w:rsidRPr="00BA011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E5BF9"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F9"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E5BF9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1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011A">
        <w:rPr>
          <w:rFonts w:ascii="Times New Roman" w:hAnsi="Times New Roman" w:cs="Times New Roman"/>
          <w:sz w:val="28"/>
          <w:szCs w:val="28"/>
        </w:rPr>
        <w:t>.</w:t>
      </w:r>
      <w:r w:rsidR="00BA011A">
        <w:rPr>
          <w:rFonts w:ascii="Times New Roman" w:hAnsi="Times New Roman" w:cs="Times New Roman"/>
          <w:sz w:val="28"/>
          <w:szCs w:val="28"/>
        </w:rPr>
        <w:t>/.</w:t>
      </w:r>
    </w:p>
    <w:p w:rsidR="00BA011A" w:rsidRPr="009C5C3C" w:rsidRDefault="00BA011A" w:rsidP="00BA01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683"/>
      </w:tblGrid>
      <w:tr w:rsidR="00BA011A" w:rsidTr="009C5C3C">
        <w:tc>
          <w:tcPr>
            <w:tcW w:w="4924" w:type="dxa"/>
          </w:tcPr>
          <w:p w:rsidR="00BA011A" w:rsidRPr="00BA011A" w:rsidRDefault="009C5C3C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25FB" wp14:editId="0EE2FA8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173355</wp:posOffset>
                      </wp:positionV>
                      <wp:extent cx="499745" cy="0"/>
                      <wp:effectExtent l="0" t="0" r="336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048AD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3.65pt" to="44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" strokecolor="#f68c36 [3049]"/>
                  </w:pict>
                </mc:Fallback>
              </mc:AlternateContent>
            </w:r>
            <w:proofErr w:type="spellStart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A011A">
              <w:rPr>
                <w:rFonts w:ascii="Times New Roman" w:hAnsi="Times New Roman" w:cs="Times New Roman"/>
              </w:rPr>
              <w:t>Phòng</w:t>
            </w:r>
            <w:proofErr w:type="spellEnd"/>
            <w:r w:rsidRPr="00BA0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A">
              <w:rPr>
                <w:rFonts w:ascii="Times New Roman" w:hAnsi="Times New Roman" w:cs="Times New Roman"/>
              </w:rPr>
              <w:t>Văn</w:t>
            </w:r>
            <w:proofErr w:type="spellEnd"/>
            <w:r w:rsidRPr="00BA0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A">
              <w:rPr>
                <w:rFonts w:ascii="Times New Roman" w:hAnsi="Times New Roman" w:cs="Times New Roman"/>
              </w:rPr>
              <w:t>hoá</w:t>
            </w:r>
            <w:proofErr w:type="spellEnd"/>
            <w:r w:rsidRPr="00BA0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A">
              <w:rPr>
                <w:rFonts w:ascii="Times New Roman" w:hAnsi="Times New Roman" w:cs="Times New Roman"/>
              </w:rPr>
              <w:t>xã</w:t>
            </w:r>
            <w:proofErr w:type="spellEnd"/>
            <w:r w:rsidRPr="00BA0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11A">
              <w:rPr>
                <w:rFonts w:ascii="Times New Roman" w:hAnsi="Times New Roman" w:cs="Times New Roman"/>
              </w:rPr>
              <w:t>hội</w:t>
            </w:r>
            <w:proofErr w:type="spellEnd"/>
            <w:r w:rsidRPr="00BA011A">
              <w:rPr>
                <w:rFonts w:ascii="Times New Roman" w:hAnsi="Times New Roman" w:cs="Times New Roman"/>
              </w:rPr>
              <w:t>(b/c);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>- BGH, GV (t/h);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A011A">
              <w:rPr>
                <w:rFonts w:ascii="Times New Roman" w:hAnsi="Times New Roman" w:cs="Times New Roman"/>
              </w:rPr>
              <w:t>Lưu</w:t>
            </w:r>
            <w:proofErr w:type="spellEnd"/>
            <w:r w:rsidRPr="00BA011A">
              <w:rPr>
                <w:rFonts w:ascii="Times New Roman" w:hAnsi="Times New Roman" w:cs="Times New Roman"/>
              </w:rPr>
              <w:t>: VT.</w:t>
            </w:r>
          </w:p>
          <w:p w:rsid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BA011A" w:rsidRPr="00BA011A" w:rsidRDefault="00BA011A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1A">
              <w:rPr>
                <w:rFonts w:ascii="Times New Roman" w:hAnsi="Times New Roman" w:cs="Times New Roman"/>
                <w:b/>
                <w:sz w:val="28"/>
                <w:szCs w:val="28"/>
              </w:rPr>
              <w:t>KT. HIỆU TRƯỞNG</w:t>
            </w:r>
          </w:p>
          <w:p w:rsidR="00BA011A" w:rsidRPr="00BA011A" w:rsidRDefault="00BA011A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1A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BA011A" w:rsidRPr="00BA011A" w:rsidRDefault="00BA011A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B0C" w:rsidRPr="00BA011A" w:rsidRDefault="00E334A0" w:rsidP="00BA0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</w:p>
    <w:p w:rsidR="00862B0C" w:rsidRPr="00BA011A" w:rsidRDefault="00E334A0" w:rsidP="00BA0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</w:p>
    <w:sectPr w:rsidR="00862B0C" w:rsidRPr="00BA011A" w:rsidSect="00CA07C9">
      <w:pgSz w:w="12240" w:h="15840"/>
      <w:pgMar w:top="1134" w:right="96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B11" w:rsidRDefault="006E3B11">
      <w:pPr>
        <w:spacing w:line="240" w:lineRule="auto"/>
      </w:pPr>
      <w:r>
        <w:separator/>
      </w:r>
    </w:p>
  </w:endnote>
  <w:endnote w:type="continuationSeparator" w:id="0">
    <w:p w:rsidR="006E3B11" w:rsidRDefault="006E3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B11" w:rsidRDefault="006E3B11">
      <w:pPr>
        <w:spacing w:after="0"/>
      </w:pPr>
      <w:r>
        <w:separator/>
      </w:r>
    </w:p>
  </w:footnote>
  <w:footnote w:type="continuationSeparator" w:id="0">
    <w:p w:rsidR="006E3B11" w:rsidRDefault="006E3B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E04"/>
    <w:rsid w:val="0015074B"/>
    <w:rsid w:val="00174879"/>
    <w:rsid w:val="001D7222"/>
    <w:rsid w:val="00223934"/>
    <w:rsid w:val="00255188"/>
    <w:rsid w:val="0029639D"/>
    <w:rsid w:val="002E22C3"/>
    <w:rsid w:val="00313554"/>
    <w:rsid w:val="00326F90"/>
    <w:rsid w:val="006A4052"/>
    <w:rsid w:val="006B1A65"/>
    <w:rsid w:val="006B1EC6"/>
    <w:rsid w:val="006B6F2A"/>
    <w:rsid w:val="006E3B11"/>
    <w:rsid w:val="007347BF"/>
    <w:rsid w:val="007C6AC4"/>
    <w:rsid w:val="007E5BF9"/>
    <w:rsid w:val="00862B0C"/>
    <w:rsid w:val="009C0B0A"/>
    <w:rsid w:val="009C5C3C"/>
    <w:rsid w:val="00AA1D8D"/>
    <w:rsid w:val="00AF6699"/>
    <w:rsid w:val="00B16FDE"/>
    <w:rsid w:val="00B47730"/>
    <w:rsid w:val="00B63607"/>
    <w:rsid w:val="00BA011A"/>
    <w:rsid w:val="00C07F9B"/>
    <w:rsid w:val="00CA07C9"/>
    <w:rsid w:val="00CB0664"/>
    <w:rsid w:val="00D25E40"/>
    <w:rsid w:val="00E11761"/>
    <w:rsid w:val="00E334A0"/>
    <w:rsid w:val="00F01933"/>
    <w:rsid w:val="00FC693F"/>
    <w:rsid w:val="5AE178BF"/>
    <w:rsid w:val="67F029C0"/>
    <w:rsid w:val="6C7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37A79"/>
  <w14:defaultImageDpi w14:val="300"/>
  <w15:docId w15:val="{8D43474A-1BA8-427B-96D8-2E9E39B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75992-0587-414A-82EC-6C0B16BB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12</cp:revision>
  <cp:lastPrinted>2025-09-18T01:59:00Z</cp:lastPrinted>
  <dcterms:created xsi:type="dcterms:W3CDTF">2025-09-11T03:30:00Z</dcterms:created>
  <dcterms:modified xsi:type="dcterms:W3CDTF">2025-09-18T02:13:00Z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19E48FAD473E4C60AEF22DBAC32C6F0A_13</vt:lpwstr>
  </property>
</Properties>
</file>