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1A" w:rsidRPr="00BA011A" w:rsidRDefault="006B6F2A">
      <w:pPr>
        <w:rPr>
          <w:rFonts w:ascii="Times New Roman" w:hAnsi="Times New Roman" w:cs="Times New Roman"/>
          <w:b/>
          <w:sz w:val="16"/>
          <w:szCs w:val="16"/>
        </w:rPr>
      </w:pPr>
      <w:r w:rsidRPr="00BA011A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457FD" wp14:editId="4C906E8F">
                <wp:simplePos x="0" y="0"/>
                <wp:positionH relativeFrom="column">
                  <wp:posOffset>555685</wp:posOffset>
                </wp:positionH>
                <wp:positionV relativeFrom="paragraph">
                  <wp:posOffset>446513</wp:posOffset>
                </wp:positionV>
                <wp:extent cx="1147314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731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117B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5pt,35.15pt" to="134.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" strokecolor="#f68c36 [3049]"/>
            </w:pict>
          </mc:Fallback>
        </mc:AlternateContent>
      </w:r>
      <w:r w:rsidR="00BA011A" w:rsidRPr="00BA011A"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FB99F" wp14:editId="2A50F4CF">
                <wp:simplePos x="0" y="0"/>
                <wp:positionH relativeFrom="column">
                  <wp:posOffset>3523387</wp:posOffset>
                </wp:positionH>
                <wp:positionV relativeFrom="paragraph">
                  <wp:posOffset>439372</wp:posOffset>
                </wp:positionV>
                <wp:extent cx="1319842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B083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45pt,34.6pt" to="381.3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" strokecolor="#f68c36 [3049]"/>
            </w:pict>
          </mc:Fallback>
        </mc:AlternateContent>
      </w:r>
      <w:r w:rsidR="00BA011A" w:rsidRPr="00BA011A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A011A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BA011A" w:rsidRPr="00BA011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E334A0" w:rsidRPr="00BA011A">
        <w:rPr>
          <w:rFonts w:ascii="Times New Roman" w:hAnsi="Times New Roman" w:cs="Times New Roman"/>
          <w:bCs/>
          <w:sz w:val="26"/>
          <w:szCs w:val="26"/>
        </w:rPr>
        <w:t>UBND XÃ THỌ SƠN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BA011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t xml:space="preserve">  CỘNG HÒA XÃ HỘI CHỦ NGHĨA VIỆT NAM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br/>
        <w:t xml:space="preserve">TRƯỜNG TIỂU HỌC PHÚ SƠN                  </w:t>
      </w:r>
      <w:r w:rsidR="00E334A0" w:rsidRPr="00BA011A">
        <w:rPr>
          <w:rFonts w:ascii="Times New Roman" w:hAnsi="Times New Roman" w:cs="Times New Roman"/>
          <w:b/>
          <w:sz w:val="28"/>
          <w:szCs w:val="28"/>
        </w:rPr>
        <w:t>Độc lập – Tự do – Hạ</w:t>
      </w:r>
      <w:r w:rsidR="00BA011A">
        <w:rPr>
          <w:rFonts w:ascii="Times New Roman" w:hAnsi="Times New Roman" w:cs="Times New Roman"/>
          <w:b/>
          <w:sz w:val="28"/>
          <w:szCs w:val="28"/>
        </w:rPr>
        <w:t>nh phúc</w:t>
      </w:r>
    </w:p>
    <w:p w:rsidR="00862B0C" w:rsidRPr="00BA011A" w:rsidRDefault="00BA011A">
      <w:pPr>
        <w:rPr>
          <w:rFonts w:ascii="Times New Roman" w:hAnsi="Times New Roman" w:cs="Times New Roman"/>
          <w:sz w:val="26"/>
          <w:szCs w:val="26"/>
        </w:rPr>
      </w:pPr>
      <w:r w:rsidRPr="00BA01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BA01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34A0" w:rsidRPr="00BA011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334A0" w:rsidRPr="00BA011A">
        <w:rPr>
          <w:rFonts w:ascii="Times New Roman" w:hAnsi="Times New Roman" w:cs="Times New Roman"/>
          <w:sz w:val="26"/>
          <w:szCs w:val="26"/>
        </w:rPr>
        <w:t>Số</w:t>
      </w:r>
      <w:r w:rsidRPr="00BA011A">
        <w:rPr>
          <w:rFonts w:ascii="Times New Roman" w:hAnsi="Times New Roman" w:cs="Times New Roman"/>
          <w:sz w:val="26"/>
          <w:szCs w:val="26"/>
        </w:rPr>
        <w:t>: 33</w:t>
      </w:r>
      <w:r w:rsidR="00E334A0" w:rsidRPr="00BA011A">
        <w:rPr>
          <w:rFonts w:ascii="Times New Roman" w:hAnsi="Times New Roman" w:cs="Times New Roman"/>
          <w:sz w:val="26"/>
          <w:szCs w:val="26"/>
        </w:rPr>
        <w:t xml:space="preserve">/KH-THPS  </w:t>
      </w:r>
      <w:r w:rsidRPr="00BA011A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Pr="00BA011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E334A0" w:rsidRPr="00BA011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Thọ Sơn, ngày </w:t>
      </w:r>
      <w:r w:rsidRPr="00BA011A">
        <w:rPr>
          <w:rFonts w:ascii="Times New Roman" w:hAnsi="Times New Roman" w:cs="Times New Roman"/>
          <w:i/>
          <w:iCs/>
          <w:sz w:val="26"/>
          <w:szCs w:val="26"/>
        </w:rPr>
        <w:t>11</w:t>
      </w:r>
      <w:r w:rsidR="00E334A0" w:rsidRPr="00BA011A">
        <w:rPr>
          <w:rFonts w:ascii="Times New Roman" w:hAnsi="Times New Roman" w:cs="Times New Roman"/>
          <w:i/>
          <w:iCs/>
          <w:sz w:val="26"/>
          <w:szCs w:val="26"/>
        </w:rPr>
        <w:t xml:space="preserve"> tháng 9 năm 2025</w:t>
      </w:r>
    </w:p>
    <w:p w:rsidR="00862B0C" w:rsidRPr="00BA011A" w:rsidRDefault="00E334A0">
      <w:pPr>
        <w:spacing w:beforeLines="50"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br/>
      </w:r>
      <w:r w:rsidRPr="00BA011A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862B0C" w:rsidRPr="00BA011A" w:rsidRDefault="00E334A0">
      <w:pPr>
        <w:spacing w:beforeLines="50"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11A">
        <w:rPr>
          <w:rFonts w:ascii="Times New Roman" w:hAnsi="Times New Roman" w:cs="Times New Roman"/>
          <w:b/>
          <w:bCs/>
          <w:sz w:val="28"/>
          <w:szCs w:val="28"/>
        </w:rPr>
        <w:t>Phân công phục vụ buổi họp phụ huynh học sinh năm học 2025 – 2026</w:t>
      </w:r>
    </w:p>
    <w:p w:rsidR="00862B0C" w:rsidRPr="00BA011A" w:rsidRDefault="00862B0C">
      <w:pPr>
        <w:spacing w:beforeLines="50"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B0C" w:rsidRPr="00BA011A" w:rsidRDefault="006B1A65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Căn cứ vào sự chỉ đạo của hiệu trưởng.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Trường Tiểu học Phú Sơn xây dựng kế hoạch phân công phục vụ buổi họp phụ huynh học sinh đầu năm học như sau: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b/>
          <w:sz w:val="28"/>
          <w:szCs w:val="28"/>
        </w:rPr>
        <w:t>I. MỤC ĐÍCH – YÊU CẦU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- Tổ chức buổi họp phụ huynh học sinh nghiêm túc, chu đáo, tạo không khí thân thiện, cởi mở.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- Phân công nhiệm vụ rõ ràng, phù hợp, đảm bảo các nội dung diễn ra đúng kế hoạch.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b/>
          <w:sz w:val="28"/>
          <w:szCs w:val="28"/>
        </w:rPr>
        <w:t>II. THỜI GIAN – ĐỊA ĐIỂM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- Thời gian:  14giờ 00, ngày 12 tháng 9 năm 2025.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- Địa điểm: lớp học 2A2 Trường Tiểu học Phú Sơn.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b/>
          <w:sz w:val="28"/>
          <w:szCs w:val="28"/>
        </w:rPr>
        <w:t>III. NỘI DUNG</w:t>
      </w:r>
    </w:p>
    <w:p w:rsidR="00862B0C" w:rsidRPr="00BA011A" w:rsidRDefault="006B1A65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Công tác chuẩn bị chu đáo, thành công.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b/>
          <w:sz w:val="28"/>
          <w:szCs w:val="28"/>
        </w:rPr>
        <w:t>IV. PHÂN CÔNG NHIỆM VỤ</w:t>
      </w:r>
    </w:p>
    <w:p w:rsidR="00862B0C" w:rsidRPr="00BA011A" w:rsidRDefault="006B1A65" w:rsidP="00BA011A">
      <w:pPr>
        <w:spacing w:after="0" w:line="240" w:lineRule="auto"/>
        <w:ind w:left="397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1</w:t>
      </w:r>
      <w:r w:rsidR="00E334A0" w:rsidRPr="00BA011A">
        <w:rPr>
          <w:rFonts w:ascii="Times New Roman" w:hAnsi="Times New Roman" w:cs="Times New Roman"/>
          <w:sz w:val="28"/>
          <w:szCs w:val="28"/>
        </w:rPr>
        <w:t>. Giáo viên chủ nhiệ</w:t>
      </w:r>
      <w:r w:rsidR="00BA011A">
        <w:rPr>
          <w:rFonts w:ascii="Times New Roman" w:hAnsi="Times New Roman" w:cs="Times New Roman"/>
          <w:sz w:val="28"/>
          <w:szCs w:val="28"/>
        </w:rPr>
        <w:t>m</w:t>
      </w:r>
      <w:r w:rsidR="00BA011A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E334A0" w:rsidRPr="00BA011A">
        <w:rPr>
          <w:rFonts w:ascii="Times New Roman" w:hAnsi="Times New Roman" w:cs="Times New Roman"/>
          <w:sz w:val="28"/>
          <w:szCs w:val="28"/>
        </w:rPr>
        <w:t>Thông báo lịch họp cho đại diện phụ huynh của lớp đến họp đúng giờ.</w:t>
      </w:r>
    </w:p>
    <w:p w:rsidR="00862B0C" w:rsidRPr="00BA011A" w:rsidRDefault="00BA011A" w:rsidP="00B63607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34A0" w:rsidRPr="00BA011A">
        <w:rPr>
          <w:rFonts w:ascii="Times New Roman" w:hAnsi="Times New Roman" w:cs="Times New Roman"/>
          <w:sz w:val="28"/>
          <w:szCs w:val="28"/>
        </w:rPr>
        <w:t>. Tổ văn phòng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4A0" w:rsidRPr="00BA011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4A0" w:rsidRPr="00BA011A">
        <w:rPr>
          <w:rFonts w:ascii="Times New Roman" w:hAnsi="Times New Roman" w:cs="Times New Roman"/>
          <w:sz w:val="28"/>
          <w:szCs w:val="28"/>
        </w:rPr>
        <w:t>giáo viên lớp 2 buổi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607">
        <w:rPr>
          <w:rFonts w:ascii="Times New Roman" w:hAnsi="Times New Roman" w:cs="Times New Roman"/>
          <w:sz w:val="28"/>
          <w:szCs w:val="28"/>
        </w:rPr>
        <w:t>+ giáo viên chuyên:</w:t>
      </w:r>
      <w:r w:rsidR="00B63607">
        <w:rPr>
          <w:rFonts w:ascii="Times New Roman" w:hAnsi="Times New Roman" w:cs="Times New Roman"/>
          <w:sz w:val="28"/>
          <w:szCs w:val="28"/>
        </w:rPr>
        <w:br/>
      </w:r>
      <w:r w:rsidR="00B63607">
        <w:rPr>
          <w:rFonts w:ascii="Times New Roman" w:hAnsi="Times New Roman" w:cs="Times New Roman"/>
          <w:sz w:val="28"/>
          <w:szCs w:val="28"/>
        </w:rPr>
        <w:tab/>
      </w:r>
      <w:r w:rsidR="00E334A0" w:rsidRPr="00BA011A">
        <w:rPr>
          <w:rFonts w:ascii="Times New Roman" w:hAnsi="Times New Roman" w:cs="Times New Roman"/>
          <w:sz w:val="28"/>
          <w:szCs w:val="28"/>
        </w:rPr>
        <w:t xml:space="preserve">Chuẩn bị phòng họp, âm thanh, ánh sáng, bàn ghế </w:t>
      </w:r>
      <w:r w:rsidR="00E334A0" w:rsidRPr="00BA011A">
        <w:rPr>
          <w:rFonts w:ascii="Times New Roman" w:hAnsi="Times New Roman" w:cs="Times New Roman"/>
          <w:color w:val="0000FF"/>
          <w:sz w:val="28"/>
          <w:szCs w:val="28"/>
        </w:rPr>
        <w:t>( Bác Duẩn, Trọng Minh, Thầy T</w:t>
      </w:r>
      <w:r w:rsidR="00C07F9B" w:rsidRPr="00BA011A">
        <w:rPr>
          <w:rFonts w:ascii="Times New Roman" w:hAnsi="Times New Roman" w:cs="Times New Roman"/>
          <w:color w:val="0000FF"/>
          <w:sz w:val="28"/>
          <w:szCs w:val="28"/>
        </w:rPr>
        <w:t>uấn</w:t>
      </w:r>
      <w:r w:rsidR="00E334A0" w:rsidRPr="00BA011A">
        <w:rPr>
          <w:rFonts w:ascii="Times New Roman" w:hAnsi="Times New Roman" w:cs="Times New Roman"/>
          <w:color w:val="0000FF"/>
          <w:sz w:val="28"/>
          <w:szCs w:val="28"/>
        </w:rPr>
        <w:t xml:space="preserve">, cô Phương) </w:t>
      </w:r>
      <w:r w:rsidR="00E334A0" w:rsidRPr="00BA011A">
        <w:rPr>
          <w:rFonts w:ascii="Times New Roman" w:hAnsi="Times New Roman" w:cs="Times New Roman"/>
          <w:sz w:val="28"/>
          <w:szCs w:val="28"/>
        </w:rPr>
        <w:t>nước uống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334A0" w:rsidRPr="00BA011A">
        <w:rPr>
          <w:rFonts w:ascii="Times New Roman" w:hAnsi="Times New Roman" w:cs="Times New Roman"/>
          <w:sz w:val="28"/>
          <w:szCs w:val="28"/>
        </w:rPr>
        <w:t>Cô Lan mua giao cô Tâm tiếp nước) Khăn bàn, bình bông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334A0" w:rsidRPr="00BA011A">
        <w:rPr>
          <w:rFonts w:ascii="Times New Roman" w:hAnsi="Times New Roman" w:cs="Times New Roman"/>
          <w:sz w:val="28"/>
          <w:szCs w:val="28"/>
        </w:rPr>
        <w:t>Cô Hải, cô Huyền, cô Chung. Quét dọ</w:t>
      </w:r>
      <w:r>
        <w:rPr>
          <w:rFonts w:ascii="Times New Roman" w:hAnsi="Times New Roman" w:cs="Times New Roman"/>
          <w:sz w:val="28"/>
          <w:szCs w:val="28"/>
        </w:rPr>
        <w:t>n, lau phòng: Cô Loan</w:t>
      </w:r>
      <w:r w:rsidR="00E334A0" w:rsidRPr="00BA011A">
        <w:rPr>
          <w:rFonts w:ascii="Times New Roman" w:hAnsi="Times New Roman" w:cs="Times New Roman"/>
          <w:sz w:val="28"/>
          <w:szCs w:val="28"/>
        </w:rPr>
        <w:t>, Cô Bé,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b/>
          <w:sz w:val="28"/>
          <w:szCs w:val="28"/>
        </w:rPr>
        <w:t>V. TỔ CHỨC THỰC HIỆN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- Các bộ phận được phân công có trách nhiệm thực hiện nghiêm túc nhiệm vụ được giao. Hoàn thành công tác chuẩn bị trước 13h55 ngày 12/9/2025.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>- Ban giám hiệu theo dõi, đôn đốc, kiểm tra.</w:t>
      </w:r>
    </w:p>
    <w:p w:rsidR="00862B0C" w:rsidRPr="00BA011A" w:rsidRDefault="00E334A0" w:rsidP="00BA0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t xml:space="preserve">Trên đây là kế hoạch phân công phục vụ buổi họp phụ huynh học sinh năm học 2025 </w:t>
      </w:r>
      <w:r w:rsidR="00BA011A">
        <w:rPr>
          <w:rFonts w:ascii="Times New Roman" w:hAnsi="Times New Roman" w:cs="Times New Roman"/>
          <w:sz w:val="28"/>
          <w:szCs w:val="28"/>
        </w:rPr>
        <w:t>-</w:t>
      </w:r>
      <w:r w:rsidRPr="00BA011A">
        <w:rPr>
          <w:rFonts w:ascii="Times New Roman" w:hAnsi="Times New Roman" w:cs="Times New Roman"/>
          <w:sz w:val="28"/>
          <w:szCs w:val="28"/>
        </w:rPr>
        <w:t xml:space="preserve"> 2026 của Trường Tiểu học Phú Sơn. Đề nghị toàn thể cán bộ, giáo viên, nhân viên có tên nghiêm túc triển khai thực hiện.</w:t>
      </w:r>
      <w:r w:rsidR="00BA011A">
        <w:rPr>
          <w:rFonts w:ascii="Times New Roman" w:hAnsi="Times New Roman" w:cs="Times New Roman"/>
          <w:sz w:val="28"/>
          <w:szCs w:val="28"/>
        </w:rPr>
        <w:t>/.</w:t>
      </w:r>
    </w:p>
    <w:p w:rsidR="00BA011A" w:rsidRPr="009C5C3C" w:rsidRDefault="00BA011A" w:rsidP="00BA01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710"/>
      </w:tblGrid>
      <w:tr w:rsidR="00BA011A" w:rsidTr="009C5C3C">
        <w:tc>
          <w:tcPr>
            <w:tcW w:w="4924" w:type="dxa"/>
          </w:tcPr>
          <w:p w:rsidR="00BA011A" w:rsidRPr="00BA011A" w:rsidRDefault="009C5C3C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25FB" wp14:editId="0EE2FA8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173355</wp:posOffset>
                      </wp:positionV>
                      <wp:extent cx="499745" cy="0"/>
                      <wp:effectExtent l="0" t="0" r="336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048AD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13.65pt" to="44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" strokecolor="#f68c36 [3049]"/>
                  </w:pict>
                </mc:Fallback>
              </mc:AlternateContent>
            </w:r>
            <w:r w:rsidR="00BA011A" w:rsidRPr="00BA0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BA011A" w:rsidRP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011A">
              <w:rPr>
                <w:rFonts w:ascii="Times New Roman" w:hAnsi="Times New Roman" w:cs="Times New Roman"/>
              </w:rPr>
              <w:t>- Phòng Văn hoá xã hội(b/c);</w:t>
            </w:r>
          </w:p>
          <w:p w:rsidR="00BA011A" w:rsidRP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011A">
              <w:rPr>
                <w:rFonts w:ascii="Times New Roman" w:hAnsi="Times New Roman" w:cs="Times New Roman"/>
              </w:rPr>
              <w:t>- BGH, GV (t/h);</w:t>
            </w:r>
          </w:p>
          <w:p w:rsidR="00BA011A" w:rsidRP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011A">
              <w:rPr>
                <w:rFonts w:ascii="Times New Roman" w:hAnsi="Times New Roman" w:cs="Times New Roman"/>
              </w:rPr>
              <w:t>- Lưu: VT.</w:t>
            </w:r>
          </w:p>
          <w:p w:rsid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BA011A" w:rsidRPr="00BA011A" w:rsidRDefault="00BA011A" w:rsidP="009C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11A">
              <w:rPr>
                <w:rFonts w:ascii="Times New Roman" w:hAnsi="Times New Roman" w:cs="Times New Roman"/>
                <w:b/>
                <w:sz w:val="28"/>
                <w:szCs w:val="28"/>
              </w:rPr>
              <w:t>KT. HIỆU TRƯỞNG</w:t>
            </w:r>
          </w:p>
          <w:p w:rsidR="00BA011A" w:rsidRPr="00BA011A" w:rsidRDefault="00BA011A" w:rsidP="009C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11A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BA011A" w:rsidRPr="00BA011A" w:rsidRDefault="00BA011A" w:rsidP="009C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A">
              <w:rPr>
                <w:rFonts w:ascii="Times New Roman" w:hAnsi="Times New Roman" w:cs="Times New Roman"/>
                <w:sz w:val="28"/>
                <w:szCs w:val="28"/>
              </w:rPr>
              <w:t>(ký tên, đóng dấu)</w:t>
            </w:r>
          </w:p>
          <w:p w:rsidR="00BA011A" w:rsidRDefault="00BA011A" w:rsidP="00BA0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B0C" w:rsidRPr="00BA011A" w:rsidRDefault="00E334A0" w:rsidP="00BA0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11A">
        <w:rPr>
          <w:rFonts w:ascii="Times New Roman" w:hAnsi="Times New Roman" w:cs="Times New Roman"/>
          <w:sz w:val="28"/>
          <w:szCs w:val="28"/>
        </w:rPr>
        <w:br/>
      </w:r>
    </w:p>
    <w:p w:rsidR="00862B0C" w:rsidRPr="00BA011A" w:rsidRDefault="00E334A0" w:rsidP="00BA0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1A">
        <w:rPr>
          <w:rFonts w:ascii="Times New Roman" w:hAnsi="Times New Roman" w:cs="Times New Roman"/>
          <w:sz w:val="28"/>
          <w:szCs w:val="28"/>
        </w:rPr>
        <w:br/>
      </w:r>
    </w:p>
    <w:sectPr w:rsidR="00862B0C" w:rsidRPr="00BA011A" w:rsidSect="00BA011A">
      <w:pgSz w:w="12240" w:h="15840"/>
      <w:pgMar w:top="851" w:right="680" w:bottom="6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61" w:rsidRDefault="00E11761">
      <w:pPr>
        <w:spacing w:line="240" w:lineRule="auto"/>
      </w:pPr>
      <w:r>
        <w:separator/>
      </w:r>
    </w:p>
  </w:endnote>
  <w:endnote w:type="continuationSeparator" w:id="0">
    <w:p w:rsidR="00E11761" w:rsidRDefault="00E11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61" w:rsidRDefault="00E11761">
      <w:pPr>
        <w:spacing w:after="0"/>
      </w:pPr>
      <w:r>
        <w:separator/>
      </w:r>
    </w:p>
  </w:footnote>
  <w:footnote w:type="continuationSeparator" w:id="0">
    <w:p w:rsidR="00E11761" w:rsidRDefault="00E117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4879"/>
    <w:rsid w:val="0029639D"/>
    <w:rsid w:val="002E22C3"/>
    <w:rsid w:val="00326F90"/>
    <w:rsid w:val="006B1A65"/>
    <w:rsid w:val="006B6F2A"/>
    <w:rsid w:val="00862B0C"/>
    <w:rsid w:val="009C0B0A"/>
    <w:rsid w:val="009C5C3C"/>
    <w:rsid w:val="00AA1D8D"/>
    <w:rsid w:val="00AF6699"/>
    <w:rsid w:val="00B47730"/>
    <w:rsid w:val="00B63607"/>
    <w:rsid w:val="00BA011A"/>
    <w:rsid w:val="00C07F9B"/>
    <w:rsid w:val="00CB0664"/>
    <w:rsid w:val="00E11761"/>
    <w:rsid w:val="00E334A0"/>
    <w:rsid w:val="00FC693F"/>
    <w:rsid w:val="5AE178BF"/>
    <w:rsid w:val="67F029C0"/>
    <w:rsid w:val="6C7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300"/>
  <w15:docId w15:val="{8D43474A-1BA8-427B-96D8-2E9E39B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C0F601-6492-41D6-888B-71F39604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cp:lastPrinted>2025-09-11T03:23:00Z</cp:lastPrinted>
  <dcterms:created xsi:type="dcterms:W3CDTF">2025-09-11T03:30:00Z</dcterms:created>
  <dcterms:modified xsi:type="dcterms:W3CDTF">2025-09-11T03:30:00Z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19E48FAD473E4C60AEF22DBAC32C6F0A_13</vt:lpwstr>
  </property>
</Properties>
</file>